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Endangered    </w:t>
      </w:r>
      <w:r>
        <w:t xml:space="preserve">   Amazon    </w:t>
      </w:r>
      <w:r>
        <w:t xml:space="preserve">   anaconda    </w:t>
      </w:r>
      <w:r>
        <w:t xml:space="preserve">   rafflesia    </w:t>
      </w:r>
      <w:r>
        <w:t xml:space="preserve">   toucan    </w:t>
      </w:r>
      <w:r>
        <w:t xml:space="preserve">   humid    </w:t>
      </w:r>
      <w:r>
        <w:t xml:space="preserve">   equator    </w:t>
      </w:r>
      <w:r>
        <w:t xml:space="preserve">   canopy    </w:t>
      </w:r>
      <w:r>
        <w:t xml:space="preserve">   understory    </w:t>
      </w:r>
      <w:r>
        <w:t xml:space="preserve">   Deforestation    </w:t>
      </w:r>
      <w:r>
        <w:t xml:space="preserve">   Emergent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2021-10-11T15:12:43Z</dcterms:created>
  <dcterms:modified xsi:type="dcterms:W3CDTF">2021-10-11T15:12:43Z</dcterms:modified>
</cp:coreProperties>
</file>