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African rainforest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rainforest (5,5)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tropical rainforest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with the largest proportion of the Amazon rainforest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destroying of large parts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deadliest animal in the rainforest (6,4,4)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Amazon's top predaters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people who live in the Rainforest in Cameroon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layers in the rainforest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2021-10-11T15:12:17Z</dcterms:created>
  <dcterms:modified xsi:type="dcterms:W3CDTF">2021-10-11T15:12:17Z</dcterms:modified>
</cp:coreProperties>
</file>