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that hunts monkeys in Brazil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 under Europe next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line under the equator (6,2,9)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swinging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were as fast as this animal we could run on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forest animals live here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spotted animal good at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country that wins the world cup a lot!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worship site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country famous for its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2021-10-11T15:12:39Z</dcterms:created>
  <dcterms:modified xsi:type="dcterms:W3CDTF">2021-10-11T15:12:39Z</dcterms:modified>
</cp:coreProperties>
</file>