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Amphibian that can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ape with long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Evaporation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reptile with long body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Prevention of wasteful use of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Nectar feeding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living car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Nocturnal mammal with snout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2021-12-22T03:41:59Z</dcterms:created>
  <dcterms:modified xsi:type="dcterms:W3CDTF">2021-12-22T03:41:59Z</dcterms:modified>
</cp:coreProperties>
</file>