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butterflys    </w:t>
      </w:r>
      <w:r>
        <w:t xml:space="preserve">   rivers    </w:t>
      </w:r>
      <w:r>
        <w:t xml:space="preserve">   plants    </w:t>
      </w:r>
      <w:r>
        <w:t xml:space="preserve">   spiders    </w:t>
      </w:r>
      <w:r>
        <w:t xml:space="preserve">   birds    </w:t>
      </w:r>
      <w:r>
        <w:t xml:space="preserve">   tiger    </w:t>
      </w:r>
      <w:r>
        <w:t xml:space="preserve">   jaguar    </w:t>
      </w:r>
      <w:r>
        <w:t xml:space="preserve">   gorilla    </w:t>
      </w:r>
      <w:r>
        <w:t xml:space="preserve">   parrot    </w:t>
      </w:r>
      <w:r>
        <w:t xml:space="preserve">   snake    </w:t>
      </w:r>
      <w:r>
        <w:t xml:space="preserve">   monkey    </w:t>
      </w:r>
      <w:r>
        <w:t xml:space="preserve">   rainforest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2021-10-11T15:11:14Z</dcterms:created>
  <dcterms:modified xsi:type="dcterms:W3CDTF">2021-10-11T15:11:14Z</dcterms:modified>
</cp:coreProperties>
</file>