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Rainforest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Moss    </w:t>
      </w:r>
      <w:r>
        <w:t xml:space="preserve">   Soil    </w:t>
      </w:r>
      <w:r>
        <w:t xml:space="preserve">   Birds    </w:t>
      </w:r>
      <w:r>
        <w:t xml:space="preserve">   Herbivore    </w:t>
      </w:r>
      <w:r>
        <w:t xml:space="preserve">   Bananas    </w:t>
      </w:r>
      <w:r>
        <w:t xml:space="preserve">   Flowers    </w:t>
      </w:r>
      <w:r>
        <w:t xml:space="preserve">   Tropical    </w:t>
      </w:r>
      <w:r>
        <w:t xml:space="preserve">   Leaves    </w:t>
      </w:r>
      <w:r>
        <w:t xml:space="preserve">   Grass    </w:t>
      </w:r>
      <w:r>
        <w:t xml:space="preserve">   Trees    </w:t>
      </w:r>
      <w:r>
        <w:t xml:space="preserve">   Bugs    </w:t>
      </w:r>
      <w:r>
        <w:t xml:space="preserve">   Rainforest    </w:t>
      </w:r>
      <w:r>
        <w:t xml:space="preserve">   Leopard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Rainforest </dc:title>
  <dcterms:created xsi:type="dcterms:W3CDTF">2021-10-10T23:44:15Z</dcterms:created>
  <dcterms:modified xsi:type="dcterms:W3CDTF">2021-10-10T23:44:15Z</dcterms:modified>
</cp:coreProperties>
</file>