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harpy eagle    </w:t>
      </w:r>
      <w:r>
        <w:t xml:space="preserve">   Amazon    </w:t>
      </w:r>
      <w:r>
        <w:t xml:space="preserve">   canopy    </w:t>
      </w:r>
      <w:r>
        <w:t xml:space="preserve">   emergent    </w:t>
      </w:r>
      <w:r>
        <w:t xml:space="preserve">   equator    </w:t>
      </w:r>
      <w:r>
        <w:t xml:space="preserve">   forest floor    </w:t>
      </w:r>
      <w:r>
        <w:t xml:space="preserve">   gorilla    </w:t>
      </w:r>
      <w:r>
        <w:t xml:space="preserve">   jungle    </w:t>
      </w:r>
      <w:r>
        <w:t xml:space="preserve">   rainforest    </w:t>
      </w:r>
      <w:r>
        <w:t xml:space="preserve">   sloth    </w:t>
      </w:r>
      <w:r>
        <w:t xml:space="preserve">   temperate    </w:t>
      </w:r>
      <w:r>
        <w:t xml:space="preserve">   tiger    </w:t>
      </w:r>
      <w:r>
        <w:t xml:space="preserve">   tropical    </w:t>
      </w:r>
      <w:r>
        <w:t xml:space="preserve">   understory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2021-10-11T15:10:49Z</dcterms:created>
  <dcterms:modified xsi:type="dcterms:W3CDTF">2021-10-11T15:10:49Z</dcterms:modified>
</cp:coreProperties>
</file>