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level in rainforest, little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to rainforest with mining, logging,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greatest ___ of any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Leaves shape that allows water to reach bottom layers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Bottom level receives very little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rainforests are located close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level of rainforest, receives most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is ____ if they are seriously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tallest level in rainforest, rich in energy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rainforest that is between the tropics, equatorial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to 8 __ of rainfall per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from burning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Roots that grow wide, start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or environment where an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to dead material on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plants that grow on trees in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Dark, little plant life on this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Percent of all earths plants and animals species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rainforest that is mid latitudes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2021-10-11T15:11:12Z</dcterms:created>
  <dcterms:modified xsi:type="dcterms:W3CDTF">2021-10-11T15:11:12Z</dcterms:modified>
</cp:coreProperties>
</file>