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herbivore    </w:t>
      </w:r>
      <w:r>
        <w:t xml:space="preserve">   omnivore    </w:t>
      </w:r>
      <w:r>
        <w:t xml:space="preserve">   endangered    </w:t>
      </w:r>
      <w:r>
        <w:t xml:space="preserve">   tropical    </w:t>
      </w:r>
      <w:r>
        <w:t xml:space="preserve">   carbon dioxide    </w:t>
      </w:r>
      <w:r>
        <w:t xml:space="preserve">   foliage    </w:t>
      </w:r>
      <w:r>
        <w:t xml:space="preserve">   habitat    </w:t>
      </w:r>
      <w:r>
        <w:t xml:space="preserve">   humid    </w:t>
      </w:r>
      <w:r>
        <w:t xml:space="preserve">   oxygen    </w:t>
      </w:r>
      <w:r>
        <w:t xml:space="preserve">   adapt    </w:t>
      </w:r>
      <w:r>
        <w:t xml:space="preserve">   carnivore    </w:t>
      </w:r>
      <w:r>
        <w:t xml:space="preserve">   forest floor    </w:t>
      </w:r>
      <w:r>
        <w:t xml:space="preserve">   understory    </w:t>
      </w:r>
      <w:r>
        <w:t xml:space="preserve">   canopy    </w:t>
      </w:r>
      <w:r>
        <w:t xml:space="preserve">   emergent    </w:t>
      </w:r>
      <w:r>
        <w:t xml:space="preserve">   deforestation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2021-10-11T15:11:28Z</dcterms:created>
  <dcterms:modified xsi:type="dcterms:W3CDTF">2021-10-11T15:11:28Z</dcterms:modified>
</cp:coreProperties>
</file>