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humid    </w:t>
      </w:r>
      <w:r>
        <w:t xml:space="preserve">   vines    </w:t>
      </w:r>
      <w:r>
        <w:t xml:space="preserve">   ocelot    </w:t>
      </w:r>
      <w:r>
        <w:t xml:space="preserve">   toucan    </w:t>
      </w:r>
      <w:r>
        <w:t xml:space="preserve">   jungle    </w:t>
      </w:r>
      <w:r>
        <w:t xml:space="preserve">   canopy    </w:t>
      </w:r>
      <w:r>
        <w:t xml:space="preserve">   amazon    </w:t>
      </w:r>
      <w:r>
        <w:t xml:space="preserve">   climate    </w:t>
      </w:r>
      <w:r>
        <w:t xml:space="preserve">   anaconda    </w:t>
      </w:r>
      <w:r>
        <w:t xml:space="preserve">   treefrog    </w:t>
      </w:r>
      <w:r>
        <w:t xml:space="preserve">   nitrogen    </w:t>
      </w:r>
      <w:r>
        <w:t xml:space="preserve">   camouflage    </w:t>
      </w:r>
      <w:r>
        <w:t xml:space="preserve">   deforestation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2021-10-11T15:11:36Z</dcterms:created>
  <dcterms:modified xsi:type="dcterms:W3CDTF">2021-10-11T15:11:36Z</dcterms:modified>
</cp:coreProperties>
</file>