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rainforest on Earth and has also been called the "Lungs of Our Planet"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Rainforests are located close to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moves so slowly in the moist rainforest of South America that algae is able to grow on its fur.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highest level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close to being extinct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with a big strong beak that eats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the largest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only eats meat and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plant can grow 9 inches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only eats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2021-10-11T15:11:17Z</dcterms:created>
  <dcterms:modified xsi:type="dcterms:W3CDTF">2021-10-11T15:11:17Z</dcterms:modified>
</cp:coreProperties>
</file>