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Rainforest: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Amazonian Giant Centipede    </w:t>
      </w:r>
      <w:r>
        <w:t xml:space="preserve">   Caiman    </w:t>
      </w:r>
      <w:r>
        <w:t xml:space="preserve">   Arrau Turtle    </w:t>
      </w:r>
      <w:r>
        <w:t xml:space="preserve">   Vampire Bat    </w:t>
      </w:r>
      <w:r>
        <w:t xml:space="preserve">   Tarsier    </w:t>
      </w:r>
      <w:r>
        <w:t xml:space="preserve">   Tapir    </w:t>
      </w:r>
      <w:r>
        <w:t xml:space="preserve">   Spider Monkey    </w:t>
      </w:r>
      <w:r>
        <w:t xml:space="preserve">   Sloth    </w:t>
      </w:r>
      <w:r>
        <w:t xml:space="preserve">   Orangutan    </w:t>
      </w:r>
      <w:r>
        <w:t xml:space="preserve">   Ocelot    </w:t>
      </w:r>
      <w:r>
        <w:t xml:space="preserve">   Leopard    </w:t>
      </w:r>
      <w:r>
        <w:t xml:space="preserve">   Lemur    </w:t>
      </w:r>
      <w:r>
        <w:t xml:space="preserve">   Jaguar    </w:t>
      </w:r>
      <w:r>
        <w:t xml:space="preserve">   Howler Monkey    </w:t>
      </w:r>
      <w:r>
        <w:t xml:space="preserve">   Coati    </w:t>
      </w:r>
      <w:r>
        <w:t xml:space="preserve">   Civet    </w:t>
      </w:r>
      <w:r>
        <w:t xml:space="preserve">   Capybara    </w:t>
      </w:r>
      <w:r>
        <w:t xml:space="preserve">   Binturong    </w:t>
      </w:r>
      <w:r>
        <w:t xml:space="preserve">   Aye-Aye    </w:t>
      </w:r>
      <w:r>
        <w:t xml:space="preserve">   Anteater    </w:t>
      </w:r>
      <w:r>
        <w:t xml:space="preserve">   Red Imported Fire Ant    </w:t>
      </w:r>
      <w:r>
        <w:t xml:space="preserve">   Leafcutter Ant    </w:t>
      </w:r>
      <w:r>
        <w:t xml:space="preserve">   Goliath Beetle    </w:t>
      </w:r>
      <w:r>
        <w:t xml:space="preserve">   Giraffe Weevil    </w:t>
      </w:r>
      <w:r>
        <w:t xml:space="preserve">   Blue Morpho Butterfly    </w:t>
      </w:r>
      <w:r>
        <w:t xml:space="preserve">   South American Lungfish    </w:t>
      </w:r>
      <w:r>
        <w:t xml:space="preserve">   Piranha    </w:t>
      </w:r>
      <w:r>
        <w:t xml:space="preserve">   Candiru    </w:t>
      </w:r>
      <w:r>
        <w:t xml:space="preserve">   Rainforest Scops Owl    </w:t>
      </w:r>
      <w:r>
        <w:t xml:space="preserve">   Macaw    </w:t>
      </w:r>
      <w:r>
        <w:t xml:space="preserve">   Hoatzin    </w:t>
      </w:r>
      <w:r>
        <w:t xml:space="preserve">   Harpy Eagle    </w:t>
      </w:r>
      <w:r>
        <w:t xml:space="preserve">   White-Lipped Treefrog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Rainforest: Animals</dc:title>
  <dcterms:created xsi:type="dcterms:W3CDTF">2021-10-11T15:12:10Z</dcterms:created>
  <dcterms:modified xsi:type="dcterms:W3CDTF">2021-10-11T15:12:10Z</dcterms:modified>
</cp:coreProperties>
</file>