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Rainforest    </w:t>
      </w:r>
      <w:r>
        <w:t xml:space="preserve">   Vampire Bat    </w:t>
      </w:r>
      <w:r>
        <w:t xml:space="preserve">   Toucan    </w:t>
      </w:r>
      <w:r>
        <w:t xml:space="preserve">   Frog    </w:t>
      </w:r>
      <w:r>
        <w:t xml:space="preserve">   Ant    </w:t>
      </w:r>
      <w:r>
        <w:t xml:space="preserve">   Anteater    </w:t>
      </w:r>
      <w:r>
        <w:t xml:space="preserve">   Butterfly    </w:t>
      </w:r>
      <w:r>
        <w:t xml:space="preserve">   Anaconda    </w:t>
      </w:r>
      <w:r>
        <w:t xml:space="preserve">   Monkey    </w:t>
      </w:r>
      <w:r>
        <w:t xml:space="preserve">   Iguana    </w:t>
      </w:r>
      <w:r>
        <w:t xml:space="preserve">   Lemur    </w:t>
      </w:r>
      <w:r>
        <w:t xml:space="preserve">   Leopard    </w:t>
      </w:r>
      <w:r>
        <w:t xml:space="preserve">   Orangutan    </w:t>
      </w:r>
      <w:r>
        <w:t xml:space="preserve">   Piranha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Animals</dc:title>
  <dcterms:created xsi:type="dcterms:W3CDTF">2021-10-11T15:11:19Z</dcterms:created>
  <dcterms:modified xsi:type="dcterms:W3CDTF">2021-10-11T15:11:19Z</dcterms:modified>
</cp:coreProperties>
</file>