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Animals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bird form Cuba that drinks nectar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with long fingers and huge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2000 pound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Jaguar does this at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male is blue or green and the female is brown or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Mandrill keeps his food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its colors to match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food of rainforest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the poison arrow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excellent swimmer and climber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of the goliath beetle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Animals Crossword Puzzle</dc:title>
  <dcterms:created xsi:type="dcterms:W3CDTF">2021-11-11T03:44:14Z</dcterms:created>
  <dcterms:modified xsi:type="dcterms:W3CDTF">2021-11-11T03:44:14Z</dcterms:modified>
</cp:coreProperties>
</file>