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cockroach    </w:t>
      </w:r>
      <w:r>
        <w:t xml:space="preserve">   eagle    </w:t>
      </w:r>
      <w:r>
        <w:t xml:space="preserve">   opossum    </w:t>
      </w:r>
      <w:r>
        <w:t xml:space="preserve">   tropical birds    </w:t>
      </w:r>
      <w:r>
        <w:t xml:space="preserve">   bats    </w:t>
      </w:r>
      <w:r>
        <w:t xml:space="preserve">   insects    </w:t>
      </w:r>
      <w:r>
        <w:t xml:space="preserve">   grasses    </w:t>
      </w:r>
      <w:r>
        <w:t xml:space="preserve">   Maple    </w:t>
      </w:r>
      <w:r>
        <w:t xml:space="preserve">   Beech    </w:t>
      </w:r>
      <w:r>
        <w:t xml:space="preserve">   Oak    </w:t>
      </w:r>
      <w:r>
        <w:t xml:space="preserve">   deciduous trees    </w:t>
      </w:r>
      <w:r>
        <w:t xml:space="preserve">   shrubs    </w:t>
      </w:r>
      <w:r>
        <w:t xml:space="preserve">   mosses    </w:t>
      </w:r>
      <w:r>
        <w:t xml:space="preserve">   ferns    </w:t>
      </w:r>
      <w:r>
        <w:t xml:space="preserve">   broadleaf trees    </w:t>
      </w:r>
      <w:r>
        <w:t xml:space="preserve">   evergreen trees    </w:t>
      </w:r>
      <w:r>
        <w:t xml:space="preserve">   South Australia    </w:t>
      </w:r>
      <w:r>
        <w:t xml:space="preserve">   South Africa    </w:t>
      </w:r>
      <w:r>
        <w:t xml:space="preserve">   central Africa    </w:t>
      </w:r>
      <w:r>
        <w:t xml:space="preserve">   Asia    </w:t>
      </w:r>
      <w:r>
        <w:t xml:space="preserve">   South America    </w:t>
      </w:r>
      <w:r>
        <w:t xml:space="preserve">   North America    </w:t>
      </w:r>
      <w:r>
        <w:t xml:space="preserve">   Australia    </w:t>
      </w:r>
      <w:r>
        <w:t xml:space="preserve">   high nutrients    </w:t>
      </w:r>
      <w:r>
        <w:t xml:space="preserve">   Temperate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Biome</dc:title>
  <dcterms:created xsi:type="dcterms:W3CDTF">2021-10-11T15:12:23Z</dcterms:created>
  <dcterms:modified xsi:type="dcterms:W3CDTF">2021-10-11T15:12:23Z</dcterms:modified>
</cp:coreProperties>
</file>