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elephant    </w:t>
      </w:r>
      <w:r>
        <w:t xml:space="preserve">   Rhinoceros    </w:t>
      </w:r>
      <w:r>
        <w:t xml:space="preserve">   gorilla    </w:t>
      </w:r>
      <w:r>
        <w:t xml:space="preserve">   dolphin    </w:t>
      </w:r>
      <w:r>
        <w:t xml:space="preserve">   orangutan    </w:t>
      </w:r>
      <w:r>
        <w:t xml:space="preserve">   Anaconda snake    </w:t>
      </w:r>
      <w:r>
        <w:t xml:space="preserve">   frogs    </w:t>
      </w:r>
      <w:r>
        <w:t xml:space="preserve">   toucan    </w:t>
      </w:r>
      <w:r>
        <w:t xml:space="preserve">   capybara    </w:t>
      </w:r>
      <w:r>
        <w:t xml:space="preserve">   jaguar    </w:t>
      </w:r>
      <w:r>
        <w:t xml:space="preserve">   tropical birds    </w:t>
      </w:r>
      <w:r>
        <w:t xml:space="preserve">   bats    </w:t>
      </w:r>
      <w:r>
        <w:t xml:space="preserve">   eagle    </w:t>
      </w:r>
      <w:r>
        <w:t xml:space="preserve">   insects    </w:t>
      </w:r>
      <w:r>
        <w:t xml:space="preserve">   leaf litter zone    </w:t>
      </w:r>
      <w:r>
        <w:t xml:space="preserve">   understorey    </w:t>
      </w:r>
      <w:r>
        <w:t xml:space="preserve">   emergents    </w:t>
      </w:r>
      <w:r>
        <w:t xml:space="preserve">   canopy layer    </w:t>
      </w:r>
      <w:r>
        <w:t xml:space="preserve">   ferns    </w:t>
      </w:r>
      <w:r>
        <w:t xml:space="preserve">   mosses    </w:t>
      </w:r>
      <w:r>
        <w:t xml:space="preserve">   evergreen trees    </w:t>
      </w:r>
      <w:r>
        <w:t xml:space="preserve">   broadleaf trees    </w:t>
      </w:r>
      <w:r>
        <w:t xml:space="preserve">   Australia    </w:t>
      </w:r>
      <w:r>
        <w:t xml:space="preserve">   South America    </w:t>
      </w:r>
      <w:r>
        <w:t xml:space="preserve">   Asia    </w:t>
      </w:r>
      <w:r>
        <w:t xml:space="preserve">   India    </w:t>
      </w:r>
      <w:r>
        <w:t xml:space="preserve">   central Africa    </w:t>
      </w:r>
      <w:r>
        <w:t xml:space="preserve">   Central America    </w:t>
      </w:r>
      <w:r>
        <w:t xml:space="preserve">   near equator    </w:t>
      </w:r>
      <w:r>
        <w:t xml:space="preserve">   temp 68-77    </w:t>
      </w:r>
      <w:r>
        <w:t xml:space="preserve">   low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Biome</dc:title>
  <dcterms:created xsi:type="dcterms:W3CDTF">2021-10-11T15:12:02Z</dcterms:created>
  <dcterms:modified xsi:type="dcterms:W3CDTF">2021-10-11T15:12:02Z</dcterms:modified>
</cp:coreProperties>
</file>