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Rainforest Creatures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slow-moving mammal browses water plants in the amazon river?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insect is a master of disgiuse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animal's nose is stuck to its upper lip?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can see in the dark 5 times better than a 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biggest cat in the the amazon rainforest?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spider lives in a silk-lined burrow?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snake can be as long as two street lamps?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uses powerful claws to dig for insects?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bat can drink an egg-cupful of blood each night?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insect builds hard clay into a umbrela shaped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Creatures </dc:title>
  <dcterms:created xsi:type="dcterms:W3CDTF">2021-10-11T15:12:16Z</dcterms:created>
  <dcterms:modified xsi:type="dcterms:W3CDTF">2021-10-11T15:12:16Z</dcterms:modified>
</cp:coreProperties>
</file>