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and trees produce 20% of what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Amazon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the tropics located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grows on another plant rather than from the ground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biggest rainforest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of trees that grows taller than the canopy?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rainforest is a home to lots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umbrella where the branches and leaves join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rainforest may also be called a dense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Rainforest which grows under the canopy?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it do every day in the rainforest?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Crossword</dc:title>
  <dcterms:created xsi:type="dcterms:W3CDTF">2021-10-11T15:11:38Z</dcterms:created>
  <dcterms:modified xsi:type="dcterms:W3CDTF">2021-10-11T15:11:38Z</dcterms:modified>
</cp:coreProperties>
</file>