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top layer in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drink is made from beans found in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is extremely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percent of the world do Rainforests cover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spider has hair that covers thier whole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tribe lives in the Amazon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humans clear large areas of the forest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bottom layer in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frog lives in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rainforest is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2021-10-11T15:11:41Z</dcterms:created>
  <dcterms:modified xsi:type="dcterms:W3CDTF">2021-10-11T15:11:41Z</dcterms:modified>
</cp:coreProperties>
</file>