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continent is the Amazon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trees with high rainfall - habitat to jungle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and white bird with a large brightly coloured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rainforest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habitat found at the top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mammal that looks like a guinea 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 coloured amphibian that is very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river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cutting down and removing trees from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Brightly coloured bird - usually red, blue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eating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Largest, heaviest snake in the world - can grow up to 30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moving mammal found in the tree 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cat with spots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2021-10-11T15:12:06Z</dcterms:created>
  <dcterms:modified xsi:type="dcterms:W3CDTF">2021-10-11T15:12:06Z</dcterms:modified>
</cp:coreProperties>
</file>