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Rainforest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tree's are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Insect eating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beaked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Lline where most rainforests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dog-like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type of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Slithering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Bottom tropic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2021-10-11T15:10:53Z</dcterms:created>
  <dcterms:modified xsi:type="dcterms:W3CDTF">2021-10-11T15:10:53Z</dcterms:modified>
</cp:coreProperties>
</file>