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all rainforests near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not reach the forest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governments doing about rainforests?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bottom layer of the rainforest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world's largest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rainforest is the Amazon?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Cutting down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northern tropic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group of people living in a rainforest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living things have to have to live in a particular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southern tropic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some of the plants be used in the making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on the forest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tribes are there in the Amazon?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has the majority of the Amazon rainforest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many animals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species are nearly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river flows through the Amazon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air like in a rainforest?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top layer of the rainforest?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Crossword</dc:title>
  <dcterms:created xsi:type="dcterms:W3CDTF">2021-10-11T15:12:18Z</dcterms:created>
  <dcterms:modified xsi:type="dcterms:W3CDTF">2021-10-11T15:12:18Z</dcterms:modified>
</cp:coreProperties>
</file>