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mammal -know for being lazy- can be found in the Canopy level of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biggest rainforest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continent as no rainforests?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has the most rainforests?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layer of a tree in a rainforest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biggest Mammal that can be found in a rainforest&gt;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makes a Spider Monkey Unique?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layers are there in the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poison dart frog lay their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portion of the world's plant species are found in tropical rainforests?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Crossword!</dc:title>
  <dcterms:created xsi:type="dcterms:W3CDTF">2021-10-11T15:12:32Z</dcterms:created>
  <dcterms:modified xsi:type="dcterms:W3CDTF">2021-10-11T15:12:32Z</dcterms:modified>
</cp:coreProperties>
</file>