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Rainforest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kilometres  the Amazon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Gives birth to live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layer above the bottom layer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a sport as a part of its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bottom layer of the rainforest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female jaguar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top layer of the rainforest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largest snake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acres of rainforest that are being destroyed everyday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Largest rainforest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third layer up from the bottom of the rainforest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Cold blooded and this group usually has crocodiles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spotted big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type of group of animals that need a moist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‘Vert’ the french word in English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 Crossword </dc:title>
  <dcterms:created xsi:type="dcterms:W3CDTF">2021-10-11T15:12:34Z</dcterms:created>
  <dcterms:modified xsi:type="dcterms:W3CDTF">2021-10-11T15:12:34Z</dcterms:modified>
</cp:coreProperties>
</file>