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Amazon is in __________________________.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rainforest has a lot of 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animals in the rainforest is a 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in the rainforest is a ______________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rainforest is _________ and soggy.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cover 7% of the Earth.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rainforest's  _____________ is 75-80 degrees.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1/4 of the worlds _____________ are found in the rainforest.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rainforest has some cool 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is the largest rainforest.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2021-10-11T15:10:58Z</dcterms:created>
  <dcterms:modified xsi:type="dcterms:W3CDTF">2021-10-11T15:10:58Z</dcterms:modified>
</cp:coreProperties>
</file>