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Rainforest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bug you might find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top layer of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mammal you might find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tribe you might find in the rainforest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you might find in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rainforest has a humid what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bottom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type of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rainforest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Crossword</dc:title>
  <dcterms:created xsi:type="dcterms:W3CDTF">2021-10-11T15:11:06Z</dcterms:created>
  <dcterms:modified xsi:type="dcterms:W3CDTF">2021-10-11T15:11:06Z</dcterms:modified>
</cp:coreProperties>
</file>