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legged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spotty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like 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appearance based on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flys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rainforest above the Understorey made of branches and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black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Transforms from a caterpillar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woody plant with a trunk, roots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Reptile with scaly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Striped large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 Forest in tropical area with lots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creature that flys and eats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with a big yellow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things grown on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2021-10-11T15:11:22Z</dcterms:created>
  <dcterms:modified xsi:type="dcterms:W3CDTF">2021-10-11T15:11:22Z</dcterms:modified>
</cp:coreProperties>
</file>