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cutting down of trees and destruction of the rainforest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an animal is no longer alive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water falls from high rocks in to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lizard is named after Gods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lazy animal spends most of its day hanging upside down in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big cat can climb up trees to get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just above the forest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tallest layer of the rainforest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or environment where an animal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middle layer of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frog has what colour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Rainforest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Crossword</dc:title>
  <dcterms:created xsi:type="dcterms:W3CDTF">2021-10-11T15:11:25Z</dcterms:created>
  <dcterms:modified xsi:type="dcterms:W3CDTF">2021-10-11T15:11:25Z</dcterms:modified>
</cp:coreProperties>
</file>