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 my mum's most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snake which camos it to white and 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the closest to an Emerald Tree Boa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Brazilian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bird which lives in all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2nd largest rainforest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cane which makes you 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an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butterfly named after a african hervivore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loudest monkey which is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Striped big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tallest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largest rainforest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2021-10-11T15:11:29Z</dcterms:created>
  <dcterms:modified xsi:type="dcterms:W3CDTF">2021-10-11T15:11:29Z</dcterms:modified>
</cp:coreProperties>
</file>