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don't need to drink water since they absorb it through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the third largest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night-vision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don't have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not fly if their body temperature is less than 46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three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water-replant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they are in a group they are called a "tribe," "troop," or a "mission."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of their arms combined are longer than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pound their chest when they are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the largest bill of any bird in relation to their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no teeth</w:t>
            </w:r>
          </w:p>
        </w:tc>
      </w:tr>
    </w:tbl>
    <w:p>
      <w:pPr>
        <w:pStyle w:val="WordBankMedium"/>
      </w:pPr>
      <w:r>
        <w:t xml:space="preserve">   Mountain Gorilla    </w:t>
      </w:r>
      <w:r>
        <w:t xml:space="preserve">   Jaguar    </w:t>
      </w:r>
      <w:r>
        <w:t xml:space="preserve">   Sloth    </w:t>
      </w:r>
      <w:r>
        <w:t xml:space="preserve">   Toucan    </w:t>
      </w:r>
      <w:r>
        <w:t xml:space="preserve">   Anaconda    </w:t>
      </w:r>
      <w:r>
        <w:t xml:space="preserve">   Tree frog    </w:t>
      </w:r>
      <w:r>
        <w:t xml:space="preserve">   Morpho butterfly    </w:t>
      </w:r>
      <w:r>
        <w:t xml:space="preserve">   Orangutan    </w:t>
      </w:r>
      <w:r>
        <w:t xml:space="preserve">   Giant Otter    </w:t>
      </w:r>
      <w:r>
        <w:t xml:space="preserve">   Monkey    </w:t>
      </w:r>
      <w:r>
        <w:t xml:space="preserve">   Anteater    </w:t>
      </w:r>
      <w:r>
        <w:t xml:space="preserve">   Ocelot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Fun</dc:title>
  <dcterms:created xsi:type="dcterms:W3CDTF">2021-10-11T15:12:00Z</dcterms:created>
  <dcterms:modified xsi:type="dcterms:W3CDTF">2021-10-11T15:12:00Z</dcterms:modified>
</cp:coreProperties>
</file>