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studies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scientist who studies water and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scientist who studies things relating to the earth such as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studies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scientist who studies mushrooms and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scientist who studies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scientist who studies lizards and amphibians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scientist who studies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scientist who studies moths and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uses thier knowledge of science to protect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scientist who studies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scientist who studies trees and woody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scientist who studies how ecosystems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Scientists</dc:title>
  <dcterms:created xsi:type="dcterms:W3CDTF">2021-10-11T15:11:43Z</dcterms:created>
  <dcterms:modified xsi:type="dcterms:W3CDTF">2021-10-11T15:11:43Z</dcterms:modified>
</cp:coreProperties>
</file>