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moss    </w:t>
      </w:r>
      <w:r>
        <w:t xml:space="preserve">   precipitation    </w:t>
      </w:r>
      <w:r>
        <w:t xml:space="preserve">   rainfall    </w:t>
      </w:r>
      <w:r>
        <w:t xml:space="preserve">   montane    </w:t>
      </w:r>
      <w:r>
        <w:t xml:space="preserve">   equatorial    </w:t>
      </w:r>
      <w:r>
        <w:t xml:space="preserve">   ecosystem    </w:t>
      </w:r>
      <w:r>
        <w:t xml:space="preserve">   compost    </w:t>
      </w:r>
      <w:r>
        <w:t xml:space="preserve">   forest floor    </w:t>
      </w:r>
      <w:r>
        <w:t xml:space="preserve">   understorey    </w:t>
      </w:r>
      <w:r>
        <w:t xml:space="preserve">   microclimate    </w:t>
      </w:r>
      <w:r>
        <w:t xml:space="preserve">   canopy    </w:t>
      </w:r>
      <w:r>
        <w:t xml:space="preserve">   emergents    </w:t>
      </w:r>
      <w:r>
        <w:t xml:space="preserve">   forest    </w:t>
      </w:r>
      <w:r>
        <w:t xml:space="preserve">   tropical    </w:t>
      </w:r>
      <w:r>
        <w:t xml:space="preserve">   lowland    </w:t>
      </w:r>
      <w:r>
        <w:t xml:space="preserve">   temperate    </w:t>
      </w:r>
      <w:r>
        <w:t xml:space="preserve">   lithosphere    </w:t>
      </w:r>
      <w:r>
        <w:t xml:space="preserve">   atmosphere    </w:t>
      </w:r>
      <w:r>
        <w:t xml:space="preserve">   hydrosphere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Terminology</dc:title>
  <dcterms:created xsi:type="dcterms:W3CDTF">2021-10-11T15:11:11Z</dcterms:created>
  <dcterms:modified xsi:type="dcterms:W3CDTF">2021-10-11T15:11:11Z</dcterms:modified>
</cp:coreProperties>
</file>