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Rainforest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forestfloor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emergent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canopy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tiger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butterfly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toucan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oxygen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foliage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Vocab</dc:title>
  <dcterms:created xsi:type="dcterms:W3CDTF">2021-10-11T15:11:08Z</dcterms:created>
  <dcterms:modified xsi:type="dcterms:W3CDTF">2021-10-11T15:11:08Z</dcterms:modified>
</cp:coreProperties>
</file>