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Word Scramble</w:t>
      </w:r>
    </w:p>
    <w:p>
      <w:pPr>
        <w:pStyle w:val="Questions"/>
      </w:pPr>
      <w:r>
        <w:t xml:space="preserve">1. TNISORFERA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FEDTORSNIETOA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ETRSEMENG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MHUDI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YASHD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SIDPRE YNMOKE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SEAIRTILZT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AOMZNA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ALFIARNL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PLOTAICR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GLALBO WINMRAG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BRISET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Scramble</dc:title>
  <dcterms:created xsi:type="dcterms:W3CDTF">2021-10-11T15:11:50Z</dcterms:created>
  <dcterms:modified xsi:type="dcterms:W3CDTF">2021-10-11T15:11:50Z</dcterms:modified>
</cp:coreProperties>
</file>