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Amazon    </w:t>
      </w:r>
      <w:r>
        <w:t xml:space="preserve">   Australia    </w:t>
      </w:r>
      <w:r>
        <w:t xml:space="preserve">   Brazil    </w:t>
      </w:r>
      <w:r>
        <w:t xml:space="preserve">   Canopy    </w:t>
      </w:r>
      <w:r>
        <w:t xml:space="preserve">   Cloud Forest    </w:t>
      </w:r>
      <w:r>
        <w:t xml:space="preserve">   Emergents layer    </w:t>
      </w:r>
      <w:r>
        <w:t xml:space="preserve">   Forest floor    </w:t>
      </w:r>
      <w:r>
        <w:t xml:space="preserve">   Gorilla    </w:t>
      </w:r>
      <w:r>
        <w:t xml:space="preserve">   Jaguar    </w:t>
      </w:r>
      <w:r>
        <w:t xml:space="preserve">   Ocelot    </w:t>
      </w:r>
      <w:r>
        <w:t xml:space="preserve">   Orangutan    </w:t>
      </w:r>
      <w:r>
        <w:t xml:space="preserve">   Pink Dolphin    </w:t>
      </w:r>
      <w:r>
        <w:t xml:space="preserve">   Poison Dart Frog    </w:t>
      </w:r>
      <w:r>
        <w:t xml:space="preserve">   Rain fall    </w:t>
      </w:r>
      <w:r>
        <w:t xml:space="preserve">   Rhino    </w:t>
      </w:r>
      <w:r>
        <w:t xml:space="preserve">   Singapore    </w:t>
      </w:r>
      <w:r>
        <w:t xml:space="preserve">   Temperate forest    </w:t>
      </w:r>
      <w:r>
        <w:t xml:space="preserve">   Tropic of cancer    </w:t>
      </w:r>
      <w:r>
        <w:t xml:space="preserve">   Tropic of Capricorn    </w:t>
      </w:r>
      <w:r>
        <w:t xml:space="preserve">   Tropical forest    </w:t>
      </w:r>
      <w:r>
        <w:t xml:space="preserve">   Under story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 Wordsearch</dc:title>
  <dcterms:created xsi:type="dcterms:W3CDTF">2021-10-11T15:11:01Z</dcterms:created>
  <dcterms:modified xsi:type="dcterms:W3CDTF">2021-10-11T15:11:01Z</dcterms:modified>
</cp:coreProperties>
</file>