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Rattle snake    </w:t>
      </w:r>
      <w:r>
        <w:t xml:space="preserve">   Caterpillar    </w:t>
      </w:r>
      <w:r>
        <w:t xml:space="preserve">   Monkey    </w:t>
      </w:r>
      <w:r>
        <w:t xml:space="preserve">   Parrot    </w:t>
      </w:r>
      <w:r>
        <w:t xml:space="preserve">   Gorilla    </w:t>
      </w:r>
      <w:r>
        <w:t xml:space="preserve">   Anaconda    </w:t>
      </w:r>
      <w:r>
        <w:t xml:space="preserve">   Spider    </w:t>
      </w:r>
      <w:r>
        <w:t xml:space="preserve">   Trees    </w:t>
      </w:r>
      <w:r>
        <w:t xml:space="preserve">   Sloth    </w:t>
      </w:r>
      <w:r>
        <w:t xml:space="preserve">   Poison dart frog    </w:t>
      </w:r>
      <w:r>
        <w:t xml:space="preserve">   Toucan    </w:t>
      </w:r>
      <w:r>
        <w:t xml:space="preserve">   Animals    </w:t>
      </w:r>
      <w:r>
        <w:t xml:space="preserve">   Jaguar    </w:t>
      </w:r>
      <w:r>
        <w:t xml:space="preserve">   Rainforest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2021-10-11T15:11:05Z</dcterms:created>
  <dcterms:modified xsi:type="dcterms:W3CDTF">2021-10-11T15:11:05Z</dcterms:modified>
</cp:coreProperties>
</file>