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Amazon    </w:t>
      </w:r>
      <w:r>
        <w:t xml:space="preserve">   arachnids    </w:t>
      </w:r>
      <w:r>
        <w:t xml:space="preserve">   biodiversity    </w:t>
      </w:r>
      <w:r>
        <w:t xml:space="preserve">   camouflage    </w:t>
      </w:r>
      <w:r>
        <w:t xml:space="preserve">   canopy    </w:t>
      </w:r>
      <w:r>
        <w:t xml:space="preserve">   damp    </w:t>
      </w:r>
      <w:r>
        <w:t xml:space="preserve">   destruction    </w:t>
      </w:r>
      <w:r>
        <w:t xml:space="preserve">   emergents    </w:t>
      </w:r>
      <w:r>
        <w:t xml:space="preserve">   endangered    </w:t>
      </w:r>
      <w:r>
        <w:t xml:space="preserve">   enormous    </w:t>
      </w:r>
      <w:r>
        <w:t xml:space="preserve">   exotic    </w:t>
      </w:r>
      <w:r>
        <w:t xml:space="preserve">   forest floor    </w:t>
      </w:r>
      <w:r>
        <w:t xml:space="preserve">   hot    </w:t>
      </w:r>
      <w:r>
        <w:t xml:space="preserve">   humid    </w:t>
      </w:r>
      <w:r>
        <w:t xml:space="preserve">   rain    </w:t>
      </w:r>
      <w:r>
        <w:t xml:space="preserve">   reptiles    </w:t>
      </w:r>
      <w:r>
        <w:t xml:space="preserve">   thunderstorm    </w:t>
      </w:r>
      <w:r>
        <w:t xml:space="preserve">   tribes    </w:t>
      </w:r>
      <w:r>
        <w:t xml:space="preserve">   understory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Wordsearch</dc:title>
  <dcterms:created xsi:type="dcterms:W3CDTF">2021-10-11T15:11:10Z</dcterms:created>
  <dcterms:modified xsi:type="dcterms:W3CDTF">2021-10-11T15:11:10Z</dcterms:modified>
</cp:coreProperties>
</file>