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Green mamba    </w:t>
      </w:r>
      <w:r>
        <w:t xml:space="preserve">   Viper    </w:t>
      </w:r>
      <w:r>
        <w:t xml:space="preserve">   Chameleon    </w:t>
      </w:r>
      <w:r>
        <w:t xml:space="preserve">   Carnivorous Plants    </w:t>
      </w:r>
      <w:r>
        <w:t xml:space="preserve">   Buttress Roots    </w:t>
      </w:r>
      <w:r>
        <w:t xml:space="preserve">   Orchid    </w:t>
      </w:r>
      <w:r>
        <w:t xml:space="preserve">   Strangler Fig    </w:t>
      </w:r>
      <w:r>
        <w:t xml:space="preserve">   Lianas    </w:t>
      </w:r>
      <w:r>
        <w:t xml:space="preserve">   Jambu fruit dove    </w:t>
      </w:r>
      <w:r>
        <w:t xml:space="preserve">   Taulang    </w:t>
      </w:r>
      <w:r>
        <w:t xml:space="preserve">   Sloth    </w:t>
      </w:r>
      <w:r>
        <w:t xml:space="preserve">   King cobra    </w:t>
      </w:r>
      <w:r>
        <w:t xml:space="preserve">   Silver gibbon    </w:t>
      </w:r>
      <w:r>
        <w:t xml:space="preserve">   Bamboo    </w:t>
      </w:r>
      <w:r>
        <w:t xml:space="preserve">   Bengal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2021-10-11T15:10:52Z</dcterms:created>
  <dcterms:modified xsi:type="dcterms:W3CDTF">2021-10-11T15:10:52Z</dcterms:modified>
</cp:coreProperties>
</file>