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Rainforest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hot    </w:t>
      </w:r>
      <w:r>
        <w:t xml:space="preserve">   cannopy    </w:t>
      </w:r>
      <w:r>
        <w:t xml:space="preserve">   understory    </w:t>
      </w:r>
      <w:r>
        <w:t xml:space="preserve">   forest floor    </w:t>
      </w:r>
      <w:r>
        <w:t xml:space="preserve">   anteaters    </w:t>
      </w:r>
      <w:r>
        <w:t xml:space="preserve">   pink river dolphin    </w:t>
      </w:r>
      <w:r>
        <w:t xml:space="preserve">   humidity    </w:t>
      </w:r>
      <w:r>
        <w:t xml:space="preserve">   spiders    </w:t>
      </w:r>
      <w:r>
        <w:t xml:space="preserve">   birds    </w:t>
      </w:r>
      <w:r>
        <w:t xml:space="preserve">   frogs    </w:t>
      </w:r>
      <w:r>
        <w:t xml:space="preserve">   snakes    </w:t>
      </w:r>
      <w:r>
        <w:t xml:space="preserve">   sun    </w:t>
      </w:r>
      <w:r>
        <w:t xml:space="preserve">   rain    </w:t>
      </w:r>
      <w:r>
        <w:t xml:space="preserve">   leaves    </w:t>
      </w:r>
      <w:r>
        <w:t xml:space="preserve">   rainforest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Rainforest</dc:title>
  <dcterms:created xsi:type="dcterms:W3CDTF">2021-10-11T15:11:49Z</dcterms:created>
  <dcterms:modified xsi:type="dcterms:W3CDTF">2021-10-11T15:11:49Z</dcterms:modified>
</cp:coreProperties>
</file>