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Tree frog    </w:t>
      </w:r>
      <w:r>
        <w:t xml:space="preserve">   Dart frog    </w:t>
      </w:r>
      <w:r>
        <w:t xml:space="preserve">   Caiman    </w:t>
      </w:r>
      <w:r>
        <w:t xml:space="preserve">   Anaconda    </w:t>
      </w:r>
      <w:r>
        <w:t xml:space="preserve">   Python    </w:t>
      </w:r>
      <w:r>
        <w:t xml:space="preserve">   Viper    </w:t>
      </w:r>
      <w:r>
        <w:t xml:space="preserve">   Toucan    </w:t>
      </w:r>
      <w:r>
        <w:t xml:space="preserve">   Eagle    </w:t>
      </w:r>
      <w:r>
        <w:t xml:space="preserve">   Monkey    </w:t>
      </w:r>
      <w:r>
        <w:t xml:space="preserve">   Orangutan    </w:t>
      </w:r>
      <w:r>
        <w:t xml:space="preserve">   Lemur    </w:t>
      </w:r>
      <w:r>
        <w:t xml:space="preserve">   Jaguar    </w:t>
      </w:r>
      <w:r>
        <w:t xml:space="preserve">   Gorilla    </w:t>
      </w:r>
      <w:r>
        <w:t xml:space="preserve">   Chimpanzee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2021-10-11T15:12:48Z</dcterms:created>
  <dcterms:modified xsi:type="dcterms:W3CDTF">2021-10-11T15:12:48Z</dcterms:modified>
</cp:coreProperties>
</file>