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Camilian    </w:t>
      </w:r>
      <w:r>
        <w:t xml:space="preserve">   Bush baby    </w:t>
      </w:r>
      <w:r>
        <w:t xml:space="preserve">   Iguana    </w:t>
      </w:r>
      <w:r>
        <w:t xml:space="preserve">   Macaw    </w:t>
      </w:r>
      <w:r>
        <w:t xml:space="preserve">   Tucan    </w:t>
      </w:r>
      <w:r>
        <w:t xml:space="preserve">   Human's    </w:t>
      </w:r>
      <w:r>
        <w:t xml:space="preserve">   Snake    </w:t>
      </w:r>
      <w:r>
        <w:t xml:space="preserve">   Ape    </w:t>
      </w:r>
      <w:r>
        <w:t xml:space="preserve">   Tree Porccipine    </w:t>
      </w:r>
      <w:r>
        <w:t xml:space="preserve">   Piranha    </w:t>
      </w:r>
      <w:r>
        <w:t xml:space="preserve">   Lynx    </w:t>
      </w:r>
      <w:r>
        <w:t xml:space="preserve">   White Bengal Tiger    </w:t>
      </w:r>
      <w:r>
        <w:t xml:space="preserve">   Monkey    </w:t>
      </w:r>
      <w:r>
        <w:t xml:space="preserve">   Ocelot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</dc:title>
  <dcterms:created xsi:type="dcterms:W3CDTF">2021-10-11T15:12:01Z</dcterms:created>
  <dcterms:modified xsi:type="dcterms:W3CDTF">2021-10-11T15:12:01Z</dcterms:modified>
</cp:coreProperties>
</file>