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climate    </w:t>
      </w:r>
      <w:r>
        <w:t xml:space="preserve">   deforestation    </w:t>
      </w:r>
      <w:r>
        <w:t xml:space="preserve">   central african    </w:t>
      </w:r>
      <w:r>
        <w:t xml:space="preserve">   endangered    </w:t>
      </w:r>
      <w:r>
        <w:t xml:space="preserve">   amazon    </w:t>
      </w:r>
      <w:r>
        <w:t xml:space="preserve">   brazil    </w:t>
      </w:r>
      <w:r>
        <w:t xml:space="preserve">   jungle    </w:t>
      </w:r>
      <w:r>
        <w:t xml:space="preserve">   rain forest    </w:t>
      </w:r>
      <w:r>
        <w:t xml:space="preserve">   unique environment    </w:t>
      </w:r>
      <w:r>
        <w:t xml:space="preserve">   forest floor    </w:t>
      </w:r>
      <w:r>
        <w:t xml:space="preserve">   species    </w:t>
      </w:r>
      <w:r>
        <w:t xml:space="preserve">   fungi    </w:t>
      </w:r>
      <w:r>
        <w:t xml:space="preserve">   habitat    </w:t>
      </w:r>
      <w:r>
        <w:t xml:space="preserve">   biodiversity    </w:t>
      </w:r>
      <w:r>
        <w:t xml:space="preserve">   canopy    </w:t>
      </w:r>
      <w:r>
        <w:t xml:space="preserve">   tropical    </w:t>
      </w:r>
      <w:r>
        <w:t xml:space="preserve">   temperate    </w:t>
      </w:r>
      <w:r>
        <w:t xml:space="preserve">   equator    </w:t>
      </w:r>
      <w:r>
        <w:t xml:space="preserve">   rain    </w:t>
      </w:r>
      <w:r>
        <w:t xml:space="preserve">   animals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2021-10-11T15:11:51Z</dcterms:created>
  <dcterms:modified xsi:type="dcterms:W3CDTF">2021-10-11T15:11:51Z</dcterms:modified>
</cp:coreProperties>
</file>