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layers are there in a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rainforests usually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layer to birds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atmosphere in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third layer of the rainforest?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layer gets the most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layer in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state of rot and decay?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inches does it rain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it rain the most during the day or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2021-10-11T15:11:19Z</dcterms:created>
  <dcterms:modified xsi:type="dcterms:W3CDTF">2021-10-11T15:11:19Z</dcterms:modified>
</cp:coreProperties>
</file>