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Leaves    </w:t>
      </w:r>
      <w:r>
        <w:t xml:space="preserve">   Weather    </w:t>
      </w:r>
      <w:r>
        <w:t xml:space="preserve">   Waterfalls    </w:t>
      </w:r>
      <w:r>
        <w:t xml:space="preserve">   East    </w:t>
      </w:r>
      <w:r>
        <w:t xml:space="preserve">   South    </w:t>
      </w:r>
      <w:r>
        <w:t xml:space="preserve">   Asia    </w:t>
      </w:r>
      <w:r>
        <w:t xml:space="preserve">   Humid    </w:t>
      </w:r>
      <w:r>
        <w:t xml:space="preserve">   Warm    </w:t>
      </w:r>
      <w:r>
        <w:t xml:space="preserve">   Sun    </w:t>
      </w:r>
      <w:r>
        <w:t xml:space="preserve">   Sumatran    </w:t>
      </w:r>
      <w:r>
        <w:t xml:space="preserve">   Forest floor    </w:t>
      </w:r>
      <w:r>
        <w:t xml:space="preserve">   Emergent    </w:t>
      </w:r>
      <w:r>
        <w:t xml:space="preserve">   Understorey    </w:t>
      </w:r>
      <w:r>
        <w:t xml:space="preserve">   Canopy    </w:t>
      </w:r>
      <w:r>
        <w:t xml:space="preserve">   Trees    </w:t>
      </w:r>
      <w:r>
        <w:t xml:space="preserve">   Rain    </w:t>
      </w:r>
      <w:r>
        <w:t xml:space="preserve">   Animals    </w:t>
      </w:r>
      <w:r>
        <w:t xml:space="preserve">   Tiger    </w:t>
      </w:r>
      <w:r>
        <w:t xml:space="preserve">   Orangutan    </w:t>
      </w:r>
      <w:r>
        <w:t xml:space="preserve">   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2021-10-11T15:11:54Z</dcterms:created>
  <dcterms:modified xsi:type="dcterms:W3CDTF">2021-10-11T15:11:54Z</dcterms:modified>
</cp:coreProperties>
</file>