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Spotted large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cat or a British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fresh water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Kermit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playful water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South American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flat fish with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an Aardvark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spreads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creature with a stinger in it's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"speeding"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 necked mammal apart of the camel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South American meat eating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colourful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mammal/ One of the 7 deadly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fish with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largest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swing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clever, ocean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slow moving reptile, often kept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cat also a sports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2021-10-11T15:11:22Z</dcterms:created>
  <dcterms:modified xsi:type="dcterms:W3CDTF">2021-10-11T15:11:22Z</dcterms:modified>
</cp:coreProperties>
</file>