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bottom layer of the rainforest    (6,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quarter of all these natural drugs are discovered in the rainforest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cutting down trees for timber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tribe in the rainforest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removal of trees 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layer with the most sunlight that touches the clouds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cat with sharp claws for climbing trees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highest trees in the rainforest (6, 3, 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smaller habitat inside a large habitat is a called a .........habitat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Rainforests are also known as these (5, 2, 3,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and most powerful raptor found in the rainforest (5,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gas needed for plants to photosynthesize [ 6,7 ]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 half of the Amazon Rainforest is found in this country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yellow smile shaped fruit found in the rainforest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highest layer of the rainforest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scaly pink fruit with seeds in (6,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get 2000mm of this each year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Birds, butterflies, frogs, snakes and lots of insects live here  (10)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crossword</dc:title>
  <dcterms:created xsi:type="dcterms:W3CDTF">2021-10-11T15:12:41Z</dcterms:created>
  <dcterms:modified xsi:type="dcterms:W3CDTF">2021-10-11T15:12:41Z</dcterms:modified>
</cp:coreProperties>
</file>