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rainforest's plants are moist and humid (starts with 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rainforest is home to 90 pre cent of all known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tallest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one word to describe the difference between a forest and a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metres above sea level do Montane rainforest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sphere has warm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sphere has stability provided by soil to thrive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sphere has the trees in a tropical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layer is underneath the Emergent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bottom layer of the rainforest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are the trees in the Emergent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sphere contains 97 per cent of Earth's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layer of the rainforest is above the Forest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2021-10-11T15:11:13Z</dcterms:created>
  <dcterms:modified xsi:type="dcterms:W3CDTF">2021-10-11T15:11:13Z</dcterms:modified>
</cp:coreProperties>
</file>