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falls    </w:t>
      </w:r>
      <w:r>
        <w:t xml:space="preserve">   frog    </w:t>
      </w:r>
      <w:r>
        <w:t xml:space="preserve">   bird    </w:t>
      </w:r>
      <w:r>
        <w:t xml:space="preserve">   snake    </w:t>
      </w:r>
      <w:r>
        <w:t xml:space="preserve">   butterfly    </w:t>
      </w:r>
      <w:r>
        <w:t xml:space="preserve">   parrot    </w:t>
      </w:r>
      <w:r>
        <w:t xml:space="preserve">   anteater    </w:t>
      </w:r>
      <w:r>
        <w:t xml:space="preserve">   sloth    </w:t>
      </w:r>
      <w:r>
        <w:t xml:space="preserve">   monkey    </w:t>
      </w:r>
      <w:r>
        <w:t xml:space="preserve">   jaguar    </w:t>
      </w:r>
      <w:r>
        <w:t xml:space="preserve">   toucan    </w:t>
      </w:r>
      <w:r>
        <w:t xml:space="preserve">   insects    </w:t>
      </w:r>
      <w:r>
        <w:t xml:space="preserve">   rain    </w:t>
      </w:r>
      <w:r>
        <w:t xml:space="preserve">   trees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2021-10-11T15:12:04Z</dcterms:created>
  <dcterms:modified xsi:type="dcterms:W3CDTF">2021-10-11T15:12:04Z</dcterms:modified>
</cp:coreProperties>
</file>