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nothing can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can stay this colour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Amazon is the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animal no longer exists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flash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animals sleep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Humid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2021-10-11T15:11:26Z</dcterms:created>
  <dcterms:modified xsi:type="dcterms:W3CDTF">2021-10-11T15:11:26Z</dcterms:modified>
</cp:coreProperties>
</file>