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threats and management</w:t>
      </w:r>
    </w:p>
    <w:p>
      <w:pPr>
        <w:pStyle w:val="Questions"/>
      </w:pPr>
      <w:r>
        <w:t xml:space="preserve">1. SINERFDTOTEOA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OPUTOINAPL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ACOIPHGN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CLMAETI NAGCHE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LEOOIVPR-IETNOXTA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ISTYDOBVREII SOLS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IGNNIM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OTNLILOUP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IRFMAGN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SGA OMSMSNIEI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threats and management</dc:title>
  <dcterms:created xsi:type="dcterms:W3CDTF">2021-10-11T15:12:46Z</dcterms:created>
  <dcterms:modified xsi:type="dcterms:W3CDTF">2021-10-11T15:12:46Z</dcterms:modified>
</cp:coreProperties>
</file>